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Вахрушева Михаила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Вахрушев М.Ю.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31225010701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Вахрушев М.Ю.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Вахрушева М.Ю.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Вахрушева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</w:rPr>
        <w:t>86231225010701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Вахрушева М.Ю.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Вахрушева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Вахрушева Михаила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1106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0412365400575011062420155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